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教师群体专业化成长新视野</w:t>
      </w:r>
    </w:p>
    <w:p>
      <w:r>
        <w:rPr>
          <w:rFonts w:ascii="宋体" w:hAnsi="宋体" w:eastAsia="宋体"/>
          <w:sz w:val="24"/>
        </w:rPr>
        <w:t>刘堤仿，杨仙萍著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教师群体专业化成长新视野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刘堤仿，杨仙萍著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本书出售、求购地址：https://www.jiaokey.com/book/detail/13160342.html</w:t>
      </w:r>
    </w:p>
    <w:p>
      <w:r>
        <w:t>更多相关图书推荐：https://www.jiaokey.com</w:t>
      </w:r>
    </w:p>
    <w:p>
      <w:r>
        <w:t>刘堤仿，杨仙萍著 其他作品：https://www.jiaokey.com/tag/刘堤仿，杨仙萍著.html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关键词搜索：https://www.jiaokey.com/tag/教师群体专业化成长新视野.html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