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玩创意，玩手绘  关于手绘的N种创意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玩创意，玩手绘  关于手绘的N种创意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本书出售、求购地址：https://www.jiaokey.com/book/detail/13160331.html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关键词搜索：https://www.jiaokey.com/tag/玩创意，玩手绘  关于手绘的N种创意.html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