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离机闪光灯摄影用光技法  彩印</w:t>
      </w:r>
    </w:p>
    <w:p>
      <w:r>
        <w:rPr>
          <w:rFonts w:ascii="宋体" w:hAnsi="宋体" w:eastAsia="宋体"/>
          <w:sz w:val="24"/>
        </w:rPr>
        <w:t>（美）尼克尔克著；张婷译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离机闪光灯摄影用光技法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（美）尼克尔克著；张婷译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本书出售、求购地址：https://www.jiaokey.com/book/detail/13160317.html</w:t>
      </w:r>
    </w:p>
    <w:p>
      <w:r>
        <w:t>更多相关图书推荐：https://www.jiaokey.com</w:t>
      </w:r>
    </w:p>
    <w:p>
      <w:r>
        <w:t>（美）尼克尔克著；张婷译 其他作品：https://www.jiaokey.com/tag/（美）尼克尔克著；张婷译.html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关键词搜索：https://www.jiaokey.com/tag/离机闪光灯摄影用光技法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