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书名：文明的足迹  中国社会科学院考古研究所优秀成果集萃</w:t>
      </w:r>
    </w:p>
    <w:p>
      <w:r>
        <w:t>作者：本社编</w:t>
      </w:r>
    </w:p>
    <w:p>
      <w:r>
        <w:t>出版社：太原:山西人民出版社,2012.12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文明的足迹  中国社会科学院考古研究所优秀成果集萃 评论地址：https://www.jiaokey.com/book/detail/13160307.html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