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视觉贩卖  职业摄影师成功之道</w:t>
      </w:r>
    </w:p>
    <w:p>
      <w:r>
        <w:rPr>
          <w:rFonts w:ascii="宋体" w:hAnsi="宋体" w:eastAsia="宋体"/>
          <w:sz w:val="24"/>
        </w:rPr>
        <w:t>（美）杜舍曼著；赵颖珊译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视觉贩卖  职业摄影师成功之道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（美）杜舍曼著；赵颖珊译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本书出售、求购地址：https://www.jiaokey.com/book/detail/13160280.html</w:t>
      </w:r>
    </w:p>
    <w:p>
      <w:r>
        <w:t>更多相关图书推荐：https://www.jiaokey.com</w:t>
      </w:r>
    </w:p>
    <w:p>
      <w:r>
        <w:t>（美）杜舍曼著；赵颖珊译 其他作品：https://www.jiaokey.com/tag/（美）杜舍曼著；赵颖珊译.html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关键词搜索：https://www.jiaokey.com/tag/视觉贩卖  职业摄影师成功之道.html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