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书名：趣味藏书票  世界各国藏书票精粹</w:t>
      </w:r>
    </w:p>
    <w:p>
      <w:r>
        <w:t>作者：李毅民，崔文川编著</w:t>
      </w:r>
    </w:p>
    <w:p>
      <w:r>
        <w:t>出版社：北京:科学普及出版社,2013.01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趣味藏书票  世界各国藏书票精粹 评论地址：https://www.jiaokey.com/book/detail/13160277.html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