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书名：现代宇宙学中的禅  从万物皆空到无中生有</w:t>
      </w:r>
    </w:p>
    <w:p>
      <w:r>
        <w:t>作者：（加）蓝志成著；胡华雨译</w:t>
      </w:r>
    </w:p>
    <w:p>
      <w:r>
        <w:t>出版社：上海:上海辞书出版社,2013.01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现代宇宙学中的禅  从万物皆空到无中生有 评论地址：https://www.jiaokey.com/book/detail/13160272.html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