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领航  北京青少年科技创新大赛三十年回望录</w:t>
      </w:r>
    </w:p>
    <w:p>
      <w:r>
        <w:rPr>
          <w:rFonts w:ascii="宋体" w:hAnsi="宋体" w:eastAsia="宋体"/>
          <w:sz w:val="24"/>
        </w:rPr>
        <w:t>周立军主编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领航  北京青少年科技创新大赛三十年回望录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本书出售、求购地址：https://www.jiaokey.com/book/detail/13160262.html</w:t>
      </w:r>
    </w:p>
    <w:p>
      <w:r>
        <w:t>更多相关图书推荐：https://www.jiaokey.com</w:t>
      </w:r>
    </w:p>
    <w:p>
      <w:r>
        <w:t>周立军主编 其他作品：https://www.jiaokey.com/tag/周立军主编.html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关键词搜索：https://www.jiaokey.com/tag/领航  北京青少年科技创新大赛三十年回望录.html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