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其实很美  捕捉印刷旅程沿途的风景</w:t>
      </w:r>
    </w:p>
    <w:p>
      <w:r>
        <w:rPr>
          <w:rFonts w:ascii="宋体" w:hAnsi="宋体" w:eastAsia="宋体"/>
          <w:sz w:val="24"/>
        </w:rPr>
        <w:t>胡桂绵著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其实很美  捕捉印刷旅程沿途的风景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本书出售、求购地址：https://www.jiaokey.com/book/detail/13160260.html</w:t>
      </w:r>
    </w:p>
    <w:p>
      <w:r>
        <w:t>更多相关图书推荐：https://www.jiaokey.com</w:t>
      </w:r>
    </w:p>
    <w:p>
      <w:r>
        <w:t>胡桂绵著 其他作品：https://www.jiaokey.com/tag/胡桂绵著.html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关键词搜索：https://www.jiaokey.com/tag/其实很美  捕捉印刷旅程沿途的风景.html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