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糟糕！吸住了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糟糕！吸住了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本书出售、求购地址：https://www.jiaokey.com/book/detail/13160248.html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关键词搜索：https://www.jiaokey.com/tag/糟糕！吸住了.html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