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孩子最想知道的秘密  动物小宝宝  低幼版</w:t>
      </w:r>
    </w:p>
    <w:p>
      <w:r>
        <w:rPr>
          <w:rFonts w:ascii="宋体" w:hAnsi="宋体" w:eastAsia="宋体"/>
          <w:sz w:val="24"/>
        </w:rPr>
        <w:t>（法）阿拉德热蒂著；（法）杰纳斯特绘；齐蕊译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孩子最想知道的秘密  动物小宝宝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（法）阿拉德热蒂著；（法）杰纳斯特绘；齐蕊译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本书出售、求购地址：https://www.jiaokey.com/book/detail/13160238.html</w:t>
      </w:r>
    </w:p>
    <w:p>
      <w:r>
        <w:t>更多相关图书推荐：https://www.jiaokey.com</w:t>
      </w:r>
    </w:p>
    <w:p>
      <w:r>
        <w:t>（法）阿拉德热蒂著；（法）杰纳斯特绘；齐蕊译 其他作品：https://www.jiaokey.com/tag/（法）阿拉德热蒂著；（法）杰纳斯特绘；齐蕊译.html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关键词搜索：https://www.jiaokey.com/tag/孩子最想知道的秘密  动物小宝宝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