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孩子最想知道的秘密  恐龙的世界  低幼版</w:t>
      </w:r>
    </w:p>
    <w:p>
      <w:r>
        <w:rPr>
          <w:rFonts w:ascii="宋体" w:hAnsi="宋体" w:eastAsia="宋体"/>
          <w:sz w:val="24"/>
        </w:rPr>
        <w:t>（法）鲍曼著；（法）波娃斯诺绘；吴萱译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孩子最想知道的秘密  恐龙的世界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（法）鲍曼著；（法）波娃斯诺绘；吴萱译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本书出售、求购地址：https://www.jiaokey.com/book/detail/13160237.html</w:t>
      </w:r>
    </w:p>
    <w:p>
      <w:r>
        <w:t>更多相关图书推荐：https://www.jiaokey.com</w:t>
      </w:r>
    </w:p>
    <w:p>
      <w:r>
        <w:t>（法）鲍曼著；（法）波娃斯诺绘；吴萱译 其他作品：https://www.jiaokey.com/tag/（法）鲍曼著；（法）波娃斯诺绘；吴萱译.html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关键词搜索：https://www.jiaokey.com/tag/孩子最想知道的秘密  恐龙的世界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