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烦恼小孩的来信  密友为何背叛我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烦恼小孩的来信  密友为何背叛我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本书出售、求购地址：https://www.jiaokey.com/book/detail/13160226.html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关键词搜索：https://www.jiaokey.com/tag/烦恼小孩的来信  密友为何背叛我.html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