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书名：创意摄影  PHOTOSHOP+LIGHTROOM双修魔法书</w:t>
      </w:r>
    </w:p>
    <w:p>
      <w:r>
        <w:t>作者：（加）孙晓岭编著</w:t>
      </w:r>
    </w:p>
    <w:p>
      <w:r>
        <w:t>出版社：北京:中国青年出版社,2013.03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创意摄影  PHOTOSHOP+LIGHTROOM双修魔法书 评论地址：https://www.jiaokey.com/book/detail/13160190.html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