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宪法历史及比较研究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宪法历史及比较研究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本书出售、求购地址：https://www.jiaokey.com/book/detail/13160183.html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关键词搜索：https://www.jiaokey.com/tag/宪法历史及比较研究.html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