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无声的中国  鲁迅散文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无声的中国  鲁迅散文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本书出售、求购地址：https://www.jiaokey.com/book/detail/13160182.html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关键词搜索：https://www.jiaokey.com/tag/无声的中国  鲁迅散文.html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