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书名：智本家  21世纪商业领袖的智慧</w:t>
      </w:r>
    </w:p>
    <w:p>
      <w:r>
        <w:t>作者：程东升，王勇编</w:t>
      </w:r>
    </w:p>
    <w:p>
      <w:r>
        <w:t>出版社：广州：南方日报出版社</w:t>
      </w:r>
    </w:p>
    <w:p>
      <w:r>
        <w:t>出版日期：2013.01</w:t>
      </w:r>
    </w:p>
    <w:p>
      <w:r>
        <w:t>总页数：207</w:t>
      </w:r>
    </w:p>
    <w:p>
      <w:r>
        <w:t>更多请访问教客网: www.jiaokey.com</w:t>
      </w:r>
    </w:p>
    <w:p>
      <w:r>
        <w:t>智本家  21世纪商业领袖的智慧 评论地址：https://www.jiaokey.com/book/detail/13160162.html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