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画笔下，那些温暖的小事物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画笔下，那些温暖的小事物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本书出售、求购地址：https://www.jiaokey.com/book/detail/13160145.html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关键词搜索：https://www.jiaokey.com/tag/画笔下，那些温暖的小事物.html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