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社交网络分析及案例详解</w:t>
      </w:r>
    </w:p>
    <w:p>
      <w:r>
        <w:rPr>
          <w:rFonts w:ascii="宋体" w:hAnsi="宋体" w:eastAsia="宋体"/>
          <w:sz w:val="24"/>
        </w:rPr>
        <w:t>（爱尔兰）皮涅罗著；漆晨曦，柴雪芳，康波译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社交网络分析及案例详解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（爱尔兰）皮涅罗著；漆晨曦，柴雪芳，康波译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本书出售、求购地址：https://www.jiaokey.com/book/detail/13160138.html</w:t>
      </w:r>
    </w:p>
    <w:p>
      <w:r>
        <w:t>更多相关图书推荐：https://www.jiaokey.com</w:t>
      </w:r>
    </w:p>
    <w:p>
      <w:r>
        <w:t>（爱尔兰）皮涅罗著；漆晨曦，柴雪芳，康波译 其他作品：https://www.jiaokey.com/tag/（爱尔兰）皮涅罗著；漆晨曦，柴雪芳，康波译.html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关键词搜索：https://www.jiaokey.com/tag/社交网络分析及案例详解.html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