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亿万富翁的非常思考术  商业奇才布罗德的传奇人生</w:t>
      </w:r>
    </w:p>
    <w:p>
      <w:r>
        <w:rPr>
          <w:rFonts w:ascii="宋体" w:hAnsi="宋体" w:eastAsia="宋体"/>
          <w:sz w:val="24"/>
        </w:rPr>
        <w:t>（美）埃利·布罗德（EliBroad）著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亿万富翁的非常思考术  商业奇才布罗德的传奇人生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（美）埃利·布罗德（EliBroad）著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本书出售、求购地址：https://www.jiaokey.com/book/detail/13160128.html</w:t>
      </w:r>
    </w:p>
    <w:p>
      <w:r>
        <w:t>更多相关图书推荐：https://www.jiaokey.com</w:t>
      </w:r>
    </w:p>
    <w:p>
      <w:r>
        <w:t>（美）埃利·布罗德（EliBroad）著 其他作品：https://www.jiaokey.com/tag/（美）埃利·布罗德（EliBroad）著.html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关键词搜索：https://www.jiaokey.com/tag/亿万富翁的非常思考术  商业奇才布罗德的传奇人生.html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