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程序员面试逻辑题解析</w:t>
      </w:r>
    </w:p>
    <w:p>
      <w:r>
        <w:rPr>
          <w:rFonts w:ascii="宋体" w:hAnsi="宋体" w:eastAsia="宋体"/>
          <w:sz w:val="24"/>
        </w:rPr>
        <w:t>（美）DennisE.Shasha作者；费若愚，朱学武译者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程序员面试逻辑题解析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（美）DennisE.Shasha作者；费若愚，朱学武译者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本书出售、求购地址：https://www.jiaokey.com/book/detail/13160125.html</w:t>
      </w:r>
    </w:p>
    <w:p>
      <w:r>
        <w:t>更多相关图书推荐：https://www.jiaokey.com</w:t>
      </w:r>
    </w:p>
    <w:p>
      <w:r>
        <w:t>（美）DennisE.Shasha作者；费若愚，朱学武译者 其他作品：https://www.jiaokey.com/tag/（美）DennisE.Shasha作者；费若愚，朱学武译者.html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关键词搜索：https://www.jiaokey.com/tag/程序员面试逻辑题解析.html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