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书名：文化媒介学</w:t>
      </w:r>
    </w:p>
    <w:p>
      <w:r>
        <w:t>作者：熊高，卢有泉等著</w:t>
      </w:r>
    </w:p>
    <w:p>
      <w:r>
        <w:t>出版社：武汉：武汉大学出版社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文化媒介学 评论地址：https://www.jiaokey.com/book/detail/13160113.html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