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小火车认读故事  3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小火车认读故事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本书出售、求购地址：https://www.jiaokey.com/book/detail/13160108.html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关键词搜索：https://www.jiaokey.com/tag/小火车认读故事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