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7  天使守护星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7  天使守护星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本书出售、求购地址：https://www.jiaokey.com/book/detail/13160066.html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关键词搜索：https://www.jiaokey.com/tag/巴啦啦小魔仙之彩虹心石  7  天使守护星.html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