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我国网上人事人才公共服务模式研究</w:t>
      </w:r>
    </w:p>
    <w:p>
      <w:r>
        <w:rPr>
          <w:rFonts w:ascii="宋体" w:hAnsi="宋体" w:eastAsia="宋体"/>
          <w:sz w:val="24"/>
        </w:rPr>
        <w:t>庞诗编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0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我国网上人事人才公共服务模式研究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网络服务-社会服务-服务模式-研究-中国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本书出售、求购地址：https://www.jiaokey.com/book/detail/13160055.html</w:t>
      </w:r>
    </w:p>
    <w:p>
      <w:r>
        <w:t>更多相关图书推荐：https://www.jiaokey.com</w:t>
      </w:r>
    </w:p>
    <w:p>
      <w:r>
        <w:t>庞诗编 其他作品：https://www.jiaokey.com/tag/庞诗编.html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关键词搜索：https://www.jiaokey.com/tag/网络服务-社会服务-服务模式-研究-中国.html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