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吹牛大王明希豪森</w:t>
      </w:r>
    </w:p>
    <w:p>
      <w:r>
        <w:rPr>
          <w:rFonts w:ascii="宋体" w:hAnsi="宋体" w:eastAsia="宋体"/>
          <w:sz w:val="24"/>
        </w:rPr>
        <w:t>（德）歌特福里德·奥古斯特·毕尔格著；（德）哈斯绘；（德）安娜·布朗改编；常晅译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吹牛大王明希豪森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（德）歌特福里德·奥古斯特·毕尔格著；（德）哈斯绘；（德）安娜·布朗改编；常晅译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本书出售、求购地址：https://www.jiaokey.com/book/detail/13160047.html</w:t>
      </w:r>
    </w:p>
    <w:p>
      <w:r>
        <w:t>更多相关图书推荐：https://www.jiaokey.com</w:t>
      </w:r>
    </w:p>
    <w:p>
      <w:r>
        <w:t>（德）歌特福里德·奥古斯特·毕尔格著；（德）哈斯绘；（德）安娜·布朗改编；常晅译 其他作品：https://www.jiaokey.com/tag/（德）歌特福里德·奥古斯特·毕尔格著；（德）哈斯绘；（德）安娜·布朗改编；常晅译.html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关键词搜索：https://www.jiaokey.com/tag/吹牛大王明希豪森.html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