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书名：马头琴</w:t>
      </w:r>
    </w:p>
    <w:p>
      <w:r>
        <w:t>作者：段立欣改写；刘向伟插图</w:t>
      </w:r>
    </w:p>
    <w:p>
      <w:r>
        <w:t>出版社：北京:学习出版社,2012.01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马头琴 评论地址：https://www.jiaokey.com/book/detail/13160035.html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