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作者：段立欣改写；新石器文化插图</w:t>
      </w:r>
    </w:p>
    <w:p>
      <w:r>
        <w:t>出版社：北京:学习出版社,2012.01</w:t>
      </w:r>
    </w:p>
    <w:p>
      <w:r>
        <w:t>出版日期：</w:t>
      </w:r>
    </w:p>
    <w:p>
      <w:r>
        <w:t>总页数：42</w:t>
      </w:r>
    </w:p>
    <w:p>
      <w:r>
        <w:t>更多请访问教客网: www.jiaokey.com</w:t>
      </w:r>
    </w:p>
    <w:p>
      <w:r>
        <w:t>长发妹 评论地址：https://www.jiaokey.com/book/detail/13160033.html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