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书名：行家教你织4-10岁儿童毛衣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行家教你织4-10岁儿童毛衣 评论地址：https://www.jiaokey.com/book/detail/13160030.html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