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这么远，那么近  完美纪念版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这么远，那么近  完美纪念版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本书出售、求购地址：https://www.jiaokey.com/book/detail/13160014.html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关键词搜索：https://www.jiaokey.com/tag/这么远，那么近  完美纪念版.html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