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书名：行家教你织0-3岁韩式宝宝毛衣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行家教你织0-3岁韩式宝宝毛衣 评论地址：https://www.jiaokey.com/book/detail/13159987.html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