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英国警政新编</w:t>
      </w:r>
    </w:p>
    <w:p>
      <w:r>
        <w:rPr>
          <w:rFonts w:ascii="宋体" w:hAnsi="宋体" w:eastAsia="宋体"/>
          <w:sz w:val="24"/>
        </w:rPr>
        <w:t>（英）莫雷德（C.C.H.Moriarty）著；陈朗秋译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英国警政新编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（英）莫雷德（C.C.H.Moriarty）著；陈朗秋译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本书出售、求购地址：https://www.jiaokey.com/book/detail/13159972.html</w:t>
      </w:r>
    </w:p>
    <w:p>
      <w:r>
        <w:t>更多相关图书推荐：https://www.jiaokey.com</w:t>
      </w:r>
    </w:p>
    <w:p>
      <w:r>
        <w:t>（英）莫雷德（C.C.H.Moriarty）著；陈朗秋译 其他作品：https://www.jiaokey.com/tag/（英）莫雷德（C.C.H.Moriarty）著；陈朗秋译.html</w:t>
      </w:r>
    </w:p>
    <w:p>
      <w:r>
        <w:t>商务印书馆 出版图书：https://www.jiaokey.com/tag/商务印书馆.html</w:t>
      </w:r>
    </w:p>
    <w:p>
      <w:r>
        <w:t>关键词搜索：https://www.jiaokey.com/tag/英国警政新编.html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