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抗战以来中央各种会议宣言及重要决议案汇编  上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抗战以来中央各种会议宣言及重要决议案汇编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本书出售、求购地址：https://www.jiaokey.com/book/detail/13159879.html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关键词搜索：https://www.jiaokey.com/tag/抗战以来中央各种会议宣言及重要决议案汇编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