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苏联英雄斯莫连赤可夫  超等射手</w:t>
      </w:r>
    </w:p>
    <w:p>
      <w:r>
        <w:rPr>
          <w:rFonts w:ascii="宋体" w:hAnsi="宋体" w:eastAsia="宋体"/>
          <w:sz w:val="24"/>
        </w:rPr>
        <w:t>（苏）依尤尔斯基著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苏联英雄斯莫连赤可夫  超等射手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（苏）依尤尔斯基著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本书出售、求购地址：https://www.jiaokey.com/book/detail/13159645.html</w:t>
      </w:r>
    </w:p>
    <w:p>
      <w:r>
        <w:t>更多相关图书推荐：https://www.jiaokey.com</w:t>
      </w:r>
    </w:p>
    <w:p>
      <w:r>
        <w:t>（苏）依尤尔斯基著 其他作品：https://www.jiaokey.com/tag/（苏）依尤尔斯基著.html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关键词搜索：https://www.jiaokey.com/tag/苏联英雄斯莫连赤可夫  超等射手.html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