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走入人民行列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走入人民行列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本书出售、求购地址：https://www.jiaokey.com/book/detail/13159636.html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关键词搜索：https://www.jiaokey.com/tag/走入人民行列.html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