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战时各部队机关学校预算  实物  简易编报办法</w:t>
      </w:r>
    </w:p>
    <w:p>
      <w:r>
        <w:rPr>
          <w:rFonts w:ascii="宋体" w:hAnsi="宋体" w:eastAsia="宋体"/>
          <w:sz w:val="24"/>
        </w:rPr>
        <w:t>军政部会计处编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战时各部队机关学校预算  实物  简易编报办法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军政部会计处编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军政部会计处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本书出售、求购地址：https://www.jiaokey.com/book/detail/13159608.html</w:t>
      </w:r>
    </w:p>
    <w:p>
      <w:r>
        <w:t>更多相关图书推荐：https://www.jiaokey.com</w:t>
      </w:r>
    </w:p>
    <w:p>
      <w:r>
        <w:t>军政部会计处编 其他作品：https://www.jiaokey.com/tag/军政部会计处编.html</w:t>
      </w:r>
    </w:p>
    <w:p>
      <w:r>
        <w:t>军政部会计处 出版图书：https://www.jiaokey.com/tag/军政部会计处.html</w:t>
      </w:r>
    </w:p>
    <w:p>
      <w:r>
        <w:t>关键词搜索：https://www.jiaokey.com/tag/战时各部队机关学校预算  实物  简易编报办法.html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