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突击作业教范草案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突击作业教范草案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本书出售、求购地址：https://www.jiaokey.com/book/detail/13159525.html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关键词搜索：https://www.jiaokey.com/tag/突击作业教范草案.html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