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军队的教育官长的责任与带兵的要领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军队的教育官长的责任与带兵的要领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本书出售、求购地址：https://www.jiaokey.com/book/detail/13159470.html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关键词搜索：https://www.jiaokey.com/tag/军队的教育官长的责任与带兵的要领.html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