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解放蒋军军官谈话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解放蒋军军官谈话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本书出售、求购地址：https://www.jiaokey.com/book/detail/13159463.html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关键词搜索：https://www.jiaokey.com/tag/解放蒋军军官谈话.html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