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书名：论解放区战场</w:t>
      </w:r>
    </w:p>
    <w:p>
      <w:r>
        <w:t>作者：朱德著</w:t>
      </w:r>
    </w:p>
    <w:p>
      <w:r>
        <w:t>出版社：东北书店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论解放区战场 评论地址：https://www.jiaokey.com/book/detail/13159309.html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