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军火商人</w:t>
      </w:r>
    </w:p>
    <w:p>
      <w:r>
        <w:rPr>
          <w:rFonts w:ascii="宋体" w:hAnsi="宋体" w:eastAsia="宋体"/>
          <w:sz w:val="24"/>
        </w:rPr>
        <w:t>（德）恩格尔比勒黑得（H.Engelbrecht），（德）汉尼根（F.Hanigher）著；穆藕初译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（德）恩格尔比勒黑得（H.Engelbrecht），（德）汉尼根（F.Hanigher）著；穆藕初译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本书出售、求购地址：https://www.jiaokey.com/book/detail/13159297.html</w:t>
      </w:r>
    </w:p>
    <w:p>
      <w:r>
        <w:t>更多相关图书推荐：https://www.jiaokey.com</w:t>
      </w:r>
    </w:p>
    <w:p>
      <w:r>
        <w:t>（德）恩格尔比勒黑得（H.Engelbrecht），（德）汉尼根（F.Hanigher）著；穆藕初译 其他作品：https://www.jiaokey.com/tag/（德）恩格尔比勒黑得（H.Engelbrecht），（德）汉尼根（F.Hanigher）著；穆藕初译.html</w:t>
      </w:r>
    </w:p>
    <w:p>
      <w:r>
        <w:t>商务印书馆 出版图书：https://www.jiaokey.com/tag/商务印书馆.html</w:t>
      </w:r>
    </w:p>
    <w:p>
      <w:r>
        <w:t>关键词搜索：https://www.jiaokey.com/tag/军火商人.html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