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惊天动地的五十天  东北民主联军夏季攻势概况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惊天动地的五十天  东北民主联军夏季攻势概况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本书出售、求购地址：https://www.jiaokey.com/book/detail/13159269.html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关键词搜索：https://www.jiaokey.com/tag/惊天动地的五十天  东北民主联军夏季攻势概况.html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