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人民解放战争两周年的总结和第三年的任务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人民解放战争两周年的总结和第三年的任务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本书出售、求购地址：https://www.jiaokey.com/book/detail/13159253.html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晋绥新华书店 出版图书：https://www.jiaokey.com/tag/晋绥新华书店.html</w:t>
      </w:r>
    </w:p>
    <w:p>
      <w:r>
        <w:t>关键词搜索：https://www.jiaokey.com/tag/人民解放战争两周年的总结和第三年的任务.html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