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书名：论解放区战场</w:t>
      </w:r>
    </w:p>
    <w:p>
      <w:r>
        <w:t>作者：朱德著</w:t>
      </w:r>
    </w:p>
    <w:p>
      <w:r>
        <w:t>出版社：新华印刷厂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论解放区战场 评论地址：https://www.jiaokey.com/book/detail/13159183.html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