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卷453、454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卷453、454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本书出售、求购地址：https://www.jiaokey.com/book/detail/13159044.html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卷453、454.html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