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卷343、344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卷343、344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卷343、344.html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