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卷311、312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卷311、312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本书出售、求购地址：https://www.jiaokey.com/book/detail/13159037.html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卷311、312.html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