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卷465、466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卷465、466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卷465、466.html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