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卷461、462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卷461、462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本书出售、求购地址：https://www.jiaokey.com/book/detail/13159026.html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卷461、462.html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