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卷345、346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卷345、346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本书出售、求购地址：https://www.jiaokey.com/book/detail/13159004.html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卷345、346.html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